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11  民国贵州通志（六）  民国今日之贵州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11  民国贵州通志（六）  民国今日之贵州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本书出售、求购地址：https://www.jiaokey.com/book/detail/12383738.html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11  民国贵州通志（六）  民国今日之贵州.html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