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8  民国贵州通志（三）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8  民国贵州通志（三）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本书出售、求购地址：https://www.jiaokey.com/book/detail/12383735.html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8  民国贵州通志（三）.html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