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6  民国贵州通志（一）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6  民国贵州通志（一）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本书出售、求购地址：https://www.jiaokey.com/book/detail/12383733.html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6  民国贵州通志（一）.html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