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  乾隆贵州通志（一）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  乾隆贵州通志（一）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本书出售、求购地址：https://www.jiaokey.com/book/detail/12383731.html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  乾隆贵州通志（一）.html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