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  弘治贵州图经新志  嘉靖贵州通志  宣统贵州地理志  嘉庆黔史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  弘治贵州图经新志  嘉靖贵州通志  宣统贵州地理志  嘉庆黔史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本书出售、求购地址：https://www.jiaokey.com/book/detail/12383728.html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  弘治贵州图经新志  嘉靖贵州通志  宣统贵州地理志  嘉庆黔史.html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