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卷7  外经贸综述  外经志  外贸志  中国出口商品交易会志  广州经济技术开发区志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出版日期：2000</w:t>
      </w:r>
    </w:p>
    <w:p>
      <w:r>
        <w:t>总页数：561</w:t>
      </w:r>
    </w:p>
    <w:p>
      <w:r>
        <w:t>更多请访问教客网: www.jiaokey.com</w:t>
      </w:r>
    </w:p>
    <w:p>
      <w:r>
        <w:t>广州市志  卷7  外经贸综述  外经志  外贸志  中国出口商品交易会志  广州经济技术开发区志 评论地址：https://www.jiaokey.com/book/detail/12383611.html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