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卷末</w:t>
      </w:r>
    </w:p>
    <w:p>
      <w:r>
        <w:t>作者：广州市地方志编纂委员会编</w:t>
      </w:r>
    </w:p>
    <w:p>
      <w:r>
        <w:t>出版社：广州:广州出版社,2000.12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广州市志  卷末 评论地址：https://www.jiaokey.com/book/detail/12383610.html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