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计划志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计划志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本书出售、求购地址：https://www.jiaokey.com/book/detail/12383542.html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关键词搜索：https://www.jiaokey.com/tag/青海省志  计划志.html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