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书名：社区与私密性</w:t>
      </w:r>
    </w:p>
    <w:p>
      <w:r>
        <w:t>作者：查马耶夫，亚历山大著</w:t>
      </w:r>
    </w:p>
    <w:p>
      <w:r>
        <w:t>出版社：1977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社区与私密性 评论地址：https://www.jiaokey.com/book/detail/12383457.html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