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矿物原料分析  第1册  修订补充第2版</w:t>
      </w:r>
    </w:p>
    <w:p>
      <w:r>
        <w:rPr>
          <w:rFonts w:ascii="宋体" w:hAnsi="宋体" w:eastAsia="宋体"/>
          <w:sz w:val="24"/>
        </w:rPr>
        <w:t>（苏）Ю.Н.克尼波维奇，Ю.В.莫拉切夫斯基主编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矿物原料分析  第1册  修订补充第2版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（苏）Ю.Н.克尼波维奇，Ю.В.莫拉切夫斯基主编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本书出售、求购地址：https://www.jiaokey.com/book/detail/12383421.html</w:t>
      </w:r>
    </w:p>
    <w:p>
      <w:r>
        <w:t>更多相关图书推荐：https://www.jiaokey.com</w:t>
      </w:r>
    </w:p>
    <w:p>
      <w:r>
        <w:t>（苏）Ю.Н.克尼波维奇，Ю.В.莫拉切夫斯基主编 其他作品：https://www.jiaokey.com/tag/（苏）Ю.Н.克尼波维奇，Ю.В.莫拉切夫斯基主编.html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关键词搜索：https://www.jiaokey.com/tag/矿物原料分析  第1册  修订补充第2版.html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