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勘探坑道掘进学</w:t>
      </w:r>
    </w:p>
    <w:p>
      <w:r>
        <w:rPr>
          <w:rFonts w:ascii="宋体" w:hAnsi="宋体" w:eastAsia="宋体"/>
          <w:sz w:val="24"/>
        </w:rPr>
        <w:t>（苏）鲁辛诺夫（Л.А.Русинов）著；赵魁阁等译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勘探坑道掘进学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（苏）鲁辛诺夫（Л.А.Русинов）著；赵魁阁等译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本书出售、求购地址：https://www.jiaokey.com/book/detail/12383418.html</w:t>
      </w:r>
    </w:p>
    <w:p>
      <w:r>
        <w:t>更多相关图书推荐：https://www.jiaokey.com</w:t>
      </w:r>
    </w:p>
    <w:p>
      <w:r>
        <w:t>（苏）鲁辛诺夫（Л.А.Русинов）著；赵魁阁等译 其他作品：https://www.jiaokey.com/tag/（苏）鲁辛诺夫（Л.А.Русинов）著；赵魁阁等译.html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关键词搜索：https://www.jiaokey.com/tag/勘探坑道掘进学.html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