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古生物学研究的问题和任务</w:t>
      </w:r>
    </w:p>
    <w:p>
      <w:r>
        <w:rPr>
          <w:rFonts w:ascii="宋体" w:hAnsi="宋体" w:eastAsia="宋体"/>
          <w:sz w:val="24"/>
        </w:rPr>
        <w:t>（苏）金曼斯基（В.Н.Шиманский）著；盖培译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古生物学研究的问题和任务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（苏）金曼斯基（В.Н.Шиманский）著；盖培译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本书出售、求购地址：https://www.jiaokey.com/book/detail/12383416.html</w:t>
      </w:r>
    </w:p>
    <w:p>
      <w:r>
        <w:t>更多相关图书推荐：https://www.jiaokey.com</w:t>
      </w:r>
    </w:p>
    <w:p>
      <w:r>
        <w:t>（苏）金曼斯基（В.Н.Шиманский）著；盖培译 其他作品：https://www.jiaokey.com/tag/（苏）金曼斯基（В.Н.Шиманский）著；盖培译.html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关键词搜索：https://www.jiaokey.com/tag/古生物学研究的问题和任务.html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