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书名：玻璃用砂的检验</w:t>
      </w:r>
    </w:p>
    <w:p>
      <w:r>
        <w:t>作者：建筑工程部玻璃陶瓷研究院玻璃物理化学性能研究室编著</w:t>
      </w:r>
    </w:p>
    <w:p>
      <w:r>
        <w:t>出版社：北京:建筑工程出版社,1960.04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玻璃用砂的检验 评论地址：https://www.jiaokey.com/book/detail/12383400.html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