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第二外国语</w:t>
      </w:r>
    </w:p>
    <w:p>
      <w:r>
        <w:t>作者：同济大学外语教研室编</w:t>
      </w:r>
    </w:p>
    <w:p>
      <w:r>
        <w:t>出版社：上海：同济大学出版社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德语  第二外国语 评论地址：https://www.jiaokey.com/book/detail/12383398.html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