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书名：工地上制造水泥与磨细混合材料</w:t>
      </w:r>
    </w:p>
    <w:p>
      <w:r>
        <w:t>作者：（苏）索洛开尔（В.И.Сорокер），（苏）波波夫（А.Н.Попов）著；谭兴元，张正星译</w:t>
      </w:r>
    </w:p>
    <w:p>
      <w:r>
        <w:t>出版社：重工业出版社</w:t>
      </w:r>
    </w:p>
    <w:p>
      <w:r>
        <w:t>出版日期：1955.05</w:t>
      </w:r>
    </w:p>
    <w:p>
      <w:r>
        <w:t>总页数：100</w:t>
      </w:r>
    </w:p>
    <w:p>
      <w:r>
        <w:t>更多请访问教客网: www.jiaokey.com</w:t>
      </w:r>
    </w:p>
    <w:p>
      <w:r>
        <w:t>工地上制造水泥与磨细混合材料 评论地址：https://www.jiaokey.com/book/detail/12383397.html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