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钻探管道供水系统的防寒方法</w:t>
      </w:r>
    </w:p>
    <w:p>
      <w:r>
        <w:rPr>
          <w:rFonts w:ascii="宋体" w:hAnsi="宋体" w:eastAsia="宋体"/>
          <w:sz w:val="24"/>
        </w:rPr>
        <w:t>罗泽栋著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钻探管道供水系统的防寒方法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清水洗孔-给水管道-防寒 给水管道-清水洗孔-防寒 防寒-给水管道-清水洗孔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本书出售、求购地址：https://www.jiaokey.com/book/detail/12383392.html</w:t>
      </w:r>
    </w:p>
    <w:p>
      <w:r>
        <w:t>更多相关图书推荐：https://www.jiaokey.com</w:t>
      </w:r>
    </w:p>
    <w:p>
      <w:r>
        <w:t>罗泽栋著 其他作品：https://www.jiaokey.com/tag/罗泽栋著.html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关键词搜索：https://www.jiaokey.com/tag/清水洗孔-给水管道-防寒 给水管道-清水洗孔-防寒 防寒-给水管道-清水洗孔.html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