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关于保证工业厂房结构设计质量的几项措施</w:t>
      </w:r>
    </w:p>
    <w:p>
      <w:r>
        <w:rPr>
          <w:rFonts w:ascii="宋体" w:hAnsi="宋体" w:eastAsia="宋体"/>
          <w:sz w:val="24"/>
        </w:rPr>
        <w:t>建筑工程部制订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关于保证工业厂房结构设计质量的几项措施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本书出售、求购地址：https://www.jiaokey.com/book/detail/12383354.html</w:t>
      </w:r>
    </w:p>
    <w:p>
      <w:r>
        <w:t>更多相关图书推荐：https://www.jiaokey.com</w:t>
      </w:r>
    </w:p>
    <w:p>
      <w:r>
        <w:t>建筑工程部制订 其他作品：https://www.jiaokey.com/tag/建筑工程部制订.html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关键词搜索：https://www.jiaokey.com/tag/关于保证工业厂房结构设计质量的几项措施.html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