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光学萤石矿床的普查和勘探  方法指南</w:t>
      </w:r>
    </w:p>
    <w:p>
      <w:r>
        <w:rPr>
          <w:rFonts w:ascii="宋体" w:hAnsi="宋体" w:eastAsia="宋体"/>
          <w:sz w:val="24"/>
        </w:rPr>
        <w:t>（苏）苏杰尔金，А.И.著；张怀素译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光学萤石矿床的普查和勘探  方法指南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（苏）苏杰尔金，А.И.著；张怀素译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本书出售、求购地址：https://www.jiaokey.com/book/detail/12383346.html</w:t>
      </w:r>
    </w:p>
    <w:p>
      <w:r>
        <w:t>更多相关图书推荐：https://www.jiaokey.com</w:t>
      </w:r>
    </w:p>
    <w:p>
      <w:r>
        <w:t>（苏）苏杰尔金，А.И.著；张怀素译 其他作品：https://www.jiaokey.com/tag/（苏）苏杰尔金，А.И.著；张怀素译.html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关键词搜索：https://www.jiaokey.com/tag/光学萤石矿床的普查和勘探  方法指南.html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