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样品加工和组织野外样品加工实验室实用指南</w:t>
      </w:r>
    </w:p>
    <w:p>
      <w:r>
        <w:rPr>
          <w:rFonts w:ascii="宋体" w:hAnsi="宋体" w:eastAsia="宋体"/>
          <w:sz w:val="24"/>
        </w:rPr>
        <w:t>（苏）雅克仁，А.А.著；张世瑾译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样品加工和组织野外样品加工实验室实用指南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（苏）雅克仁，А.А.著；张世瑾译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本书出售、求购地址：https://www.jiaokey.com/book/detail/12383343.html</w:t>
      </w:r>
    </w:p>
    <w:p>
      <w:r>
        <w:t>更多相关图书推荐：https://www.jiaokey.com</w:t>
      </w:r>
    </w:p>
    <w:p>
      <w:r>
        <w:t>（苏）雅克仁，А.А.著；张世瑾译 其他作品：https://www.jiaokey.com/tag/（苏）雅克仁，А.А.著；张世瑾译.html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关键词搜索：https://www.jiaokey.com/tag/样品加工和组织野外样品加工实验室实用指南.html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