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自承瓦拱顶的设计和施工暂行指示</w:t>
      </w:r>
    </w:p>
    <w:p>
      <w:r>
        <w:rPr>
          <w:rFonts w:ascii="宋体" w:hAnsi="宋体" w:eastAsia="宋体"/>
          <w:sz w:val="24"/>
        </w:rPr>
        <w:t>苏联乌克兰科学院建筑力学研究所，乌克兰建筑科学院建筑技术研究所编；倪继淼译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自承瓦拱顶的设计和施工暂行指示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苏联乌克兰科学院建筑力学研究所，乌克兰建筑科学院建筑技术研究所编；倪继淼译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本书出售、求购地址：https://www.jiaokey.com/book/detail/12383339.html</w:t>
      </w:r>
    </w:p>
    <w:p>
      <w:r>
        <w:t>更多相关图书推荐：https://www.jiaokey.com</w:t>
      </w:r>
    </w:p>
    <w:p>
      <w:r>
        <w:t>苏联乌克兰科学院建筑力学研究所，乌克兰建筑科学院建筑技术研究所编；倪继淼译 其他作品：https://www.jiaokey.com/tag/苏联乌克兰科学院建筑力学研究所，乌克兰建筑科学院建筑技术研究所编；倪继淼译.html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关键词搜索：https://www.jiaokey.com/tag/自承瓦拱顶的设计和施工暂行指示.html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