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矿井资产负债表分析</w:t>
      </w:r>
    </w:p>
    <w:p>
      <w:r>
        <w:rPr>
          <w:rFonts w:ascii="宋体" w:hAnsi="宋体" w:eastAsia="宋体"/>
          <w:sz w:val="24"/>
        </w:rPr>
        <w:t>（苏）哈符金（С.Н.Фаыкин）著；王立才译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矿井资产负债表分析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（苏）哈符金（С.Н.Фаыкин）著；王立才译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矿业经济-冶金平衡表(地点: 苏联) 冶金平衡表-矿业经济(地点: 苏联)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本书出售、求购地址：https://www.jiaokey.com/book/detail/12383327.html</w:t>
      </w:r>
    </w:p>
    <w:p>
      <w:r>
        <w:t>更多相关图书推荐：https://www.jiaokey.com</w:t>
      </w:r>
    </w:p>
    <w:p>
      <w:r>
        <w:t>（苏）哈符金（С.Н.Фаыкин）著；王立才译 其他作品：https://www.jiaokey.com/tag/（苏）哈符金（С.Н.Фаыкин）著；王立才译.html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关键词搜索：https://www.jiaokey.com/tag/矿业经济-冶金平衡表(地点: 苏联) 冶金平衡表-矿业经济(地点: 苏联).html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