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石油工业建筑工程中的劳动生产率及工资的计算与分析</w:t>
      </w:r>
    </w:p>
    <w:p>
      <w:r>
        <w:rPr>
          <w:rFonts w:ascii="宋体" w:hAnsi="宋体" w:eastAsia="宋体"/>
          <w:sz w:val="24"/>
        </w:rPr>
        <w:t>（苏）捷尼索夫（Н.А.Денисов），（苏）切博塔也夫（А.П.Чеботаев）著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石油工业建筑工程中的劳动生产率及工资的计算与分析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（苏）捷尼索夫（Н.А.Денисов），（苏）切博塔也夫（А.П.Чеботаев）著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本书出售、求购地址：https://www.jiaokey.com/book/detail/12383310.html</w:t>
      </w:r>
    </w:p>
    <w:p>
      <w:r>
        <w:t>更多相关图书推荐：https://www.jiaokey.com</w:t>
      </w:r>
    </w:p>
    <w:p>
      <w:r>
        <w:t>（苏）捷尼索夫（Н.А.Денисов），（苏）切博塔也夫（А.П.Чеботаев）著 其他作品：https://www.jiaokey.com/tag/（苏）捷尼索夫（Н.А.Денисов），（苏）切博塔也夫（А.П.Чеботаев）著.html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关键词搜索：https://www.jiaokey.com/tag/石油工业建筑工程中的劳动生产率及工资的计算与分析.html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