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马克西莫夫院士选集  关于植物的抗旱和抗寒  下</w:t>
      </w:r>
    </w:p>
    <w:p>
      <w:r>
        <w:rPr>
          <w:rFonts w:ascii="宋体" w:hAnsi="宋体" w:eastAsia="宋体"/>
          <w:sz w:val="24"/>
        </w:rPr>
        <w:t>（苏）马克西莫夫，Н.А.著；周小民译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马克西莫夫院士选集  关于植物的抗旱和抗寒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（苏）马克西莫夫，Н.А.著；周小民译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本书出售、求购地址：https://www.jiaokey.com/book/detail/12383247.html</w:t>
      </w:r>
    </w:p>
    <w:p>
      <w:r>
        <w:t>更多相关图书推荐：https://www.jiaokey.com</w:t>
      </w:r>
    </w:p>
    <w:p>
      <w:r>
        <w:t>（苏）马克西莫夫，Н.А.著；周小民译 其他作品：https://www.jiaokey.com/tag/（苏）马克西莫夫，Н.А.著；周小民译.html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关键词搜索：https://www.jiaokey.com/tag/马克西莫夫院士选集  关于植物的抗旱和抗寒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