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杜库恰耶夫科学思想对苏联森林草原与草原地区防止旱灾及土壤侵蚀的意义</w:t>
      </w:r>
    </w:p>
    <w:p>
      <w:r>
        <w:rPr>
          <w:rFonts w:ascii="宋体" w:hAnsi="宋体" w:eastAsia="宋体"/>
          <w:sz w:val="24"/>
        </w:rPr>
        <w:t>И.П.格拉西莫夫主编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杜库恰耶夫科学思想对苏联森林草原与草原地区防止旱灾及土壤侵蚀的意义</w:t>
            </w:r>
          </w:p>
        </w:tc>
      </w:tr>
      <w:tr>
        <w:tc>
          <w:tcPr>
            <w:tcW w:type="dxa" w:w="4320"/>
          </w:tcPr>
          <w:p>
            <w:r>
              <w:t>作者</w:t>
            </w:r>
          </w:p>
        </w:tc>
        <w:tc>
          <w:tcPr>
            <w:tcW w:type="dxa" w:w="4320"/>
          </w:tcPr>
          <w:p>
            <w:r>
              <w:t>И.П.格拉西莫夫主编</w:t>
            </w:r>
          </w:p>
        </w:tc>
      </w:tr>
      <w:tr>
        <w:tc>
          <w:tcPr>
            <w:tcW w:type="dxa" w:w="4320"/>
          </w:tcPr>
          <w:p>
            <w:r>
              <w:t>出版社</w:t>
            </w:r>
          </w:p>
        </w:tc>
        <w:tc>
          <w:tcPr>
            <w:tcW w:type="dxa" w:w="4320"/>
          </w:tcPr>
          <w:p>
            <w:r>
              <w:t>北京：科学出版社</w:t>
            </w:r>
          </w:p>
        </w:tc>
      </w:tr>
      <w:tr>
        <w:tc>
          <w:tcPr>
            <w:tcW w:type="dxa" w:w="4320"/>
          </w:tcPr>
          <w:p>
            <w:r>
              <w:t>ISBN</w:t>
            </w:r>
          </w:p>
        </w:tc>
        <w:tc>
          <w:tcPr>
            <w:tcW w:type="dxa" w:w="4320"/>
          </w:tcPr>
          <w:p>
            <w:r/>
          </w:p>
        </w:tc>
      </w:tr>
      <w:tr>
        <w:tc>
          <w:tcPr>
            <w:tcW w:type="dxa" w:w="4320"/>
          </w:tcPr>
          <w:p>
            <w:r>
              <w:t>出版日期</w:t>
            </w:r>
          </w:p>
        </w:tc>
        <w:tc>
          <w:tcPr>
            <w:tcW w:type="dxa" w:w="4320"/>
          </w:tcPr>
          <w:p>
            <w:r>
              <w:t>1958-01-01</w:t>
            </w:r>
          </w:p>
        </w:tc>
      </w:tr>
      <w:tr>
        <w:tc>
          <w:tcPr>
            <w:tcW w:type="dxa" w:w="4320"/>
          </w:tcPr>
          <w:p>
            <w:r>
              <w:t>页数</w:t>
            </w:r>
          </w:p>
        </w:tc>
        <w:tc>
          <w:tcPr>
            <w:tcW w:type="dxa" w:w="4320"/>
          </w:tcPr>
          <w:p>
            <w:r>
              <w:t>156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本书出售、求购地址：https://www.jiaokey.com/book/detail/12383217.html</w:t>
      </w:r>
    </w:p>
    <w:p>
      <w:r>
        <w:t>更多相关图书推荐：https://www.jiaokey.com</w:t>
      </w:r>
    </w:p>
    <w:p>
      <w:r>
        <w:t>И.П.格拉西莫夫主编 其他作品：https://www.jiaokey.com/tag/И.П.格拉西莫夫主编.html</w:t>
      </w:r>
    </w:p>
    <w:p>
      <w:r>
        <w:t>北京：科学出版社 出版图书：https://www.jiaokey.com/tag/北京：科学出版社.html</w:t>
      </w:r>
    </w:p>
    <w:p>
      <w:r>
        <w:t>关键词搜索：https://www.jiaokey.com/tag/杜库恰耶夫科学思想对苏联森林草原与草原地区防止旱灾及土壤侵蚀的意义.html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