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书名：职业技术教育经济学</w:t>
      </w:r>
    </w:p>
    <w:p>
      <w:r>
        <w:t>作者：（苏）伊万诺夫（Г.А.Иванов）著；毛健等译</w:t>
      </w:r>
    </w:p>
    <w:p>
      <w:r>
        <w:t>出版社：长春技工教育编辑部</w:t>
      </w:r>
    </w:p>
    <w:p>
      <w:r>
        <w:t>出版日期：1982.11</w:t>
      </w:r>
    </w:p>
    <w:p>
      <w:r>
        <w:t>总页数：150</w:t>
      </w:r>
    </w:p>
    <w:p>
      <w:r>
        <w:t>更多请访问教客网: www.jiaokey.com</w:t>
      </w:r>
    </w:p>
    <w:p>
      <w:r>
        <w:t>职业技术教育经济学 评论地址：https://www.jiaokey.com/book/detail/12383061.html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