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周总理的诗和题词题字  纪念敬爱的周总理诞辰八十周年</w:t>
      </w:r>
    </w:p>
    <w:p>
      <w:r>
        <w:rPr>
          <w:rFonts w:ascii="宋体" w:hAnsi="宋体" w:eastAsia="宋体"/>
          <w:sz w:val="24"/>
        </w:rPr>
        <w:t>贵州日报资料组编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周总理的诗和题词题字  纪念敬爱的周总理诞辰八十周年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贵州日报资料组编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本书出售、求购地址：https://www.jiaokey.com/book/detail/12383028.html</w:t>
      </w:r>
    </w:p>
    <w:p>
      <w:r>
        <w:t>更多相关图书推荐：https://www.jiaokey.com</w:t>
      </w:r>
    </w:p>
    <w:p>
      <w:r>
        <w:t>贵州日报资料组编 其他作品：https://www.jiaokey.com/tag/贵州日报资料组编.html</w:t>
      </w:r>
    </w:p>
    <w:p>
      <w:r>
        <w:t>贵州日报社 出版图书：https://www.jiaokey.com/tag/贵州日报社.html</w:t>
      </w:r>
    </w:p>
    <w:p>
      <w:r>
        <w:t>关键词搜索：https://www.jiaokey.com/tag/周总理的诗和题词题字  纪念敬爱的周总理诞辰八十周年.html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