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农场预示：从农场收入到农业规划分析</w:t>
      </w:r>
    </w:p>
    <w:p>
      <w:r>
        <w:rPr>
          <w:rFonts w:ascii="宋体" w:hAnsi="宋体" w:eastAsia="宋体"/>
          <w:sz w:val="24"/>
        </w:rPr>
        <w:t>M.L.布朗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农场预示：从农场收入到农业规划分析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江西财经学院图书馆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本书出售、求购地址：https://www.jiaokey.com/book/detail/12382983.html</w:t>
      </w:r>
    </w:p>
    <w:p>
      <w:r>
        <w:t>更多相关图书推荐：https://www.jiaokey.com</w:t>
      </w:r>
    </w:p>
    <w:p>
      <w:r>
        <w:t>M.L.布朗 其他作品：https://www.jiaokey.com/tag/M.L.布朗.html</w:t>
      </w:r>
    </w:p>
    <w:p>
      <w:r>
        <w:t>江西财经学院图书馆 出版图书：https://www.jiaokey.com/tag/江西财经学院图书馆.html</w:t>
      </w:r>
    </w:p>
    <w:p>
      <w:r>
        <w:t>关键词搜索：https://www.jiaokey.com/tag/农场预示：从农场收入到农业规划分析.html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