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法家及进步思想家人物介绍  1</w:t>
      </w:r>
    </w:p>
    <w:p>
      <w:r>
        <w:rPr>
          <w:rFonts w:ascii="宋体" w:hAnsi="宋体" w:eastAsia="宋体"/>
          <w:sz w:val="24"/>
        </w:rPr>
        <w:t>徐州师范学院革委会政工组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法家及进步思想家人物介绍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徐州师范学院革委会政工组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徐州师范学院革委会政工组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本书出售、求购地址：https://www.jiaokey.com/book/detail/12382982.html</w:t>
      </w:r>
    </w:p>
    <w:p>
      <w:r>
        <w:t>更多相关图书推荐：https://www.jiaokey.com</w:t>
      </w:r>
    </w:p>
    <w:p>
      <w:r>
        <w:t>徐州师范学院革委会政工组 其他作品：https://www.jiaokey.com/tag/徐州师范学院革委会政工组.html</w:t>
      </w:r>
    </w:p>
    <w:p>
      <w:r>
        <w:t>徐州师范学院革委会政工组 出版图书：https://www.jiaokey.com/tag/徐州师范学院革委会政工组.html</w:t>
      </w:r>
    </w:p>
    <w:p>
      <w:r>
        <w:t>关键词搜索：https://www.jiaokey.com/tag/法家及进步思想家人物介绍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