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书名：神农架林区综合考察文集</w:t>
      </w:r>
    </w:p>
    <w:p>
      <w:r>
        <w:t>作者：湖北省林学会，神农架林区自然保护区管理局，湖北省林业学校编辑</w:t>
      </w:r>
    </w:p>
    <w:p>
      <w:r>
        <w:t>出版社：</w:t>
      </w:r>
    </w:p>
    <w:p>
      <w:r>
        <w:t>出版日期：1987.09</w:t>
      </w:r>
    </w:p>
    <w:p>
      <w:r>
        <w:t>总页数：166</w:t>
      </w:r>
    </w:p>
    <w:p>
      <w:r>
        <w:t>更多请访问教客网: www.jiaokey.com</w:t>
      </w:r>
    </w:p>
    <w:p>
      <w:r>
        <w:t>神农架林区综合考察文集 评论地址：https://www.jiaokey.com/book/detail/12382969.html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