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书名：国外有关水稻理想株形文集  1</w:t>
      </w:r>
    </w:p>
    <w:p>
      <w:r>
        <w:t>作者：沈阳农学院稻作研究室</w:t>
      </w:r>
    </w:p>
    <w:p>
      <w:r>
        <w:t>出版社：沈阳农学院稻作研究室,1985.05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国外有关水稻理想株形文集  1 评论地址：https://www.jiaokey.com/book/detail/12382953.html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