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书名：认真读书  努力改造世界观  提高执行毛主席革命路线自觉性</w:t>
      </w:r>
    </w:p>
    <w:p>
      <w:r>
        <w:t>作者：</w:t>
      </w:r>
    </w:p>
    <w:p>
      <w:r>
        <w:t>出版社：贵阳：贵州人民出版社</w:t>
      </w:r>
    </w:p>
    <w:p>
      <w:r>
        <w:t>出版日期：1971.02</w:t>
      </w:r>
    </w:p>
    <w:p>
      <w:r>
        <w:t>总页数：111</w:t>
      </w:r>
    </w:p>
    <w:p>
      <w:r>
        <w:t>更多请访问教客网: www.jiaokey.com</w:t>
      </w:r>
    </w:p>
    <w:p>
      <w:r>
        <w:t>认真读书  努力改造世界观  提高执行毛主席革命路线自觉性 评论地址：https://www.jiaokey.com/book/detail/12382904.html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