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书名：RC构架、SRC构架之简略估算法：以简略估算来设定部分建材之法</w:t>
      </w:r>
    </w:p>
    <w:p>
      <w:r>
        <w:t>作者：詹氏书局编译部译</w:t>
      </w:r>
    </w:p>
    <w:p>
      <w:r>
        <w:t>出版社：詹氏书局,1988.10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RC构架、SRC构架之简略估算法：以简略估算来设定部分建材之法 评论地址：https://www.jiaokey.com/book/detail/12382833.html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