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近代建筑理论专辑</w:t>
      </w:r>
    </w:p>
    <w:p>
      <w:r>
        <w:rPr>
          <w:rFonts w:ascii="宋体" w:hAnsi="宋体" w:eastAsia="宋体"/>
          <w:sz w:val="24"/>
        </w:rPr>
        <w:t>孙全文，邱世仁，吴德扬等著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近代建筑理论专辑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孙全文，邱世仁，吴德扬等著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本书出售、求购地址：https://www.jiaokey.com/book/detail/12382828.html</w:t>
      </w:r>
    </w:p>
    <w:p>
      <w:r>
        <w:t>更多相关图书推荐：https://www.jiaokey.com</w:t>
      </w:r>
    </w:p>
    <w:p>
      <w:r>
        <w:t>孙全文，邱世仁，吴德扬等著 其他作品：https://www.jiaokey.com/tag/孙全文，邱世仁，吴德扬等著.html</w:t>
      </w:r>
    </w:p>
    <w:p>
      <w:r>
        <w:t>詹氏书局 出版图书：https://www.jiaokey.com/tag/詹氏书局.html</w:t>
      </w:r>
    </w:p>
    <w:p>
      <w:r>
        <w:t>关键词搜索：https://www.jiaokey.com/tag/近代建筑理论专辑.html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