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BASIC数值计算程式集  上</w:t>
      </w:r>
    </w:p>
    <w:p>
      <w:r>
        <w:rPr>
          <w:rFonts w:ascii="宋体" w:hAnsi="宋体" w:eastAsia="宋体"/>
          <w:sz w:val="24"/>
        </w:rPr>
        <w:t>洪钦铭，陈景堂译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BASIC数值计算程式集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洪钦铭，陈景堂译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本书出售、求购地址：https://www.jiaokey.com/book/detail/12382808.html</w:t>
      </w:r>
    </w:p>
    <w:p>
      <w:r>
        <w:t>更多相关图书推荐：https://www.jiaokey.com</w:t>
      </w:r>
    </w:p>
    <w:p>
      <w:r>
        <w:t>洪钦铭，陈景堂译 其他作品：https://www.jiaokey.com/tag/洪钦铭，陈景堂译.html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关键词搜索：https://www.jiaokey.com/tag/BASIC数值计算程式集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