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美国短篇小说欣赏  廿位名作家的短篇珠玉集</w:t>
      </w:r>
    </w:p>
    <w:p>
      <w:r>
        <w:rPr>
          <w:rFonts w:ascii="宋体" w:hAnsi="宋体" w:eastAsia="宋体"/>
          <w:sz w:val="24"/>
        </w:rPr>
        <w:t>爱伦坡，霍桑等著；嵇叔明译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美国短篇小说欣赏  廿位名作家的短篇珠玉集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爱伦坡，霍桑等著；嵇叔明译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本书出售、求购地址：https://www.jiaokey.com/book/detail/12382787.html</w:t>
      </w:r>
    </w:p>
    <w:p>
      <w:r>
        <w:t>更多相关图书推荐：https://www.jiaokey.com</w:t>
      </w:r>
    </w:p>
    <w:p>
      <w:r>
        <w:t>爱伦坡，霍桑等著；嵇叔明译 其他作品：https://www.jiaokey.com/tag/爱伦坡，霍桑等著；嵇叔明译.html</w:t>
      </w:r>
    </w:p>
    <w:p>
      <w:r>
        <w:t>志文出版社 出版图书：https://www.jiaokey.com/tag/志文出版社.html</w:t>
      </w:r>
    </w:p>
    <w:p>
      <w:r>
        <w:t>关键词搜索：https://www.jiaokey.com/tag/美国短篇小说欣赏  廿位名作家的短篇珠玉集.html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