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书名：肾移植并发症防治指南</w:t>
      </w:r>
    </w:p>
    <w:p>
      <w:r>
        <w:t>作者：李黔生，靳风烁主编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肾移植并发症防治指南 评论地址：https://www.jiaokey.com/book/detail/12382726.html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