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书名：挥别恼人的腰腿痛  腰腿痛的家庭防治与康复</w:t>
      </w:r>
    </w:p>
    <w:p>
      <w:r>
        <w:t>作者：陈君，程鹏鹏，陈玉辰编著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挥别恼人的腰腿痛  腰腿痛的家庭防治与康复 评论地址：https://www.jiaokey.com/book/detail/12382724.html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