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书名：颈椎的问题你解决了吗  颈椎病的家庭防治与康复</w:t>
      </w:r>
    </w:p>
    <w:p>
      <w:r>
        <w:t>作者：常国宝，赵惠可，赵兰丽编著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总页数：149</w:t>
      </w:r>
    </w:p>
    <w:p>
      <w:r>
        <w:t>更多请访问教客网: www.jiaokey.com</w:t>
      </w:r>
    </w:p>
    <w:p>
      <w:r>
        <w:t>颈椎的问题你解决了吗  颈椎病的家庭防治与康复 评论地址：https://www.jiaokey.com/book/detail/12382723.html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