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书名：关注你的中枢  脑血管疾病的家庭防治与康复</w:t>
      </w:r>
    </w:p>
    <w:p>
      <w:r>
        <w:t>作者：葛志弘，赵俊丽，于兰编著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关注你的中枢  脑血管疾病的家庭防治与康复 评论地址：https://www.jiaokey.com/book/detail/12382720.html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