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书名：遏止骨质疏松  骨质疏松症的家庭防治与康复</w:t>
      </w:r>
    </w:p>
    <w:p>
      <w:r>
        <w:t>作者：袁东编著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总页数：138</w:t>
      </w:r>
    </w:p>
    <w:p>
      <w:r>
        <w:t>更多请访问教客网: www.jiaokey.com</w:t>
      </w:r>
    </w:p>
    <w:p>
      <w:r>
        <w:t>遏止骨质疏松  骨质疏松症的家庭防治与康复 评论地址：https://www.jiaokey.com/book/detail/12382717.html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