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心脾相关论与心血管疾病  国内名老中医邓铁涛教授学术思想总结</w:t>
      </w:r>
    </w:p>
    <w:p>
      <w:r>
        <w:rPr>
          <w:rFonts w:ascii="宋体" w:hAnsi="宋体" w:eastAsia="宋体"/>
          <w:sz w:val="24"/>
        </w:rPr>
        <w:t>邓铁涛著述；吴焕林主编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心脾相关论与心血管疾病  国内名老中医邓铁涛教授学术思想总结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邓铁涛著述；吴焕林主编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本书出售、求购地址：https://www.jiaokey.com/book/detail/12382695.html</w:t>
      </w:r>
    </w:p>
    <w:p>
      <w:r>
        <w:t>更多相关图书推荐：https://www.jiaokey.com</w:t>
      </w:r>
    </w:p>
    <w:p>
      <w:r>
        <w:t>邓铁涛著述；吴焕林主编 其他作品：https://www.jiaokey.com/tag/邓铁涛著述；吴焕林主编.html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关键词搜索：https://www.jiaokey.com/tag/心脾相关论与心血管疾病  国内名老中医邓铁涛教授学术思想总结.html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