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临床专科护理  中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临床专科护理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本书出售、求购地址：https://www.jiaokey.com/book/detail/12382687.html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关键词搜索：https://www.jiaokey.com/tag/临床专科护理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