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锦灰堆  王世襄自选集  2卷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锦灰堆  王世襄自选集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本书出售、求购地址：https://www.jiaokey.com/book/detail/12382680.html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关键词搜索：https://www.jiaokey.com/tag/锦灰堆  王世襄自选集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