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4  ha  jiao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4  ha  jiao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本书出售、求购地址：https://www.jiaokey.com/book/detail/12382666.html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4  ha  jiao.html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