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自主听力答案 2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自主听力答案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本书出售、求购地址：https://www.jiaokey.com/book/detail/12382644.html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关键词搜索：https://www.jiaokey.com/tag/新编大学英语 自主听力答案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