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临床应急救治·突发事件分册</w:t>
      </w:r>
    </w:p>
    <w:p>
      <w:r>
        <w:rPr>
          <w:rFonts w:ascii="宋体" w:hAnsi="宋体" w:eastAsia="宋体"/>
          <w:sz w:val="24"/>
        </w:rPr>
        <w:t>陈登国，潘秉章，孙刚主编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临床应急救治·突发事件分册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陈登国，潘秉章，孙刚主编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本书出售、求购地址：https://www.jiaokey.com/book/detail/12382638.html</w:t>
      </w:r>
    </w:p>
    <w:p>
      <w:r>
        <w:t>更多相关图书推荐：https://www.jiaokey.com</w:t>
      </w:r>
    </w:p>
    <w:p>
      <w:r>
        <w:t>陈登国，潘秉章，孙刚主编 其他作品：https://www.jiaokey.com/tag/陈登国，潘秉章，孙刚主编.html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关键词搜索：https://www.jiaokey.com/tag/临床应急救治·突发事件分册.html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