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书名：心电学综合征</w:t>
      </w:r>
    </w:p>
    <w:p>
      <w:r>
        <w:t>作者：邢福泰…等主编</w:t>
      </w:r>
    </w:p>
    <w:p>
      <w:r>
        <w:t>出版社：北京:科学技术文献出版社,2009.02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心电学综合征 评论地址：https://www.jiaokey.com/book/detail/12382624.html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