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看图学Windows XP基本操作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看图学Windows XP基本操作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本书出售、求购地址：https://www.jiaokey.com/book/detail/12382606.html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关键词搜索：https://www.jiaokey.com/tag/看图学Windows XP基本操作.html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