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Solaris 学习指南 Sun certified system administrator for solaris 9.0</w:t>
      </w:r>
    </w:p>
    <w:p>
      <w:r>
        <w:rPr>
          <w:rFonts w:ascii="宋体" w:hAnsi="宋体" w:eastAsia="宋体"/>
          <w:sz w:val="24"/>
        </w:rPr>
        <w:t>（美）Tim Gibbs著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Solaris 学习指南 Sun certified system administrator for solaris 9.0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Gibbs著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本书出售、求购地址：https://www.jiaokey.com/book/detail/12382593.html</w:t>
      </w:r>
    </w:p>
    <w:p>
      <w:r>
        <w:t>更多相关图书推荐：https://www.jiaokey.com</w:t>
      </w:r>
    </w:p>
    <w:p>
      <w:r>
        <w:t>（美）Tim Gibbs著 其他作品：https://www.jiaokey.com/tag/（美）Tim Gibbs著.html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关键词搜索：https://www.jiaokey.com/tag/Solaris 学习指南 Sun certified system administrator for solaris 9.0.html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