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产品的使用性能及智能优化设计</w:t>
      </w:r>
    </w:p>
    <w:p>
      <w:r>
        <w:rPr>
          <w:rFonts w:ascii="宋体" w:hAnsi="宋体" w:eastAsia="宋体"/>
          <w:sz w:val="24"/>
        </w:rPr>
        <w:t>闻邦椿，赵春雨，任朝晖编著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产品的使用性能及智能优化设计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闻邦椿，赵春雨，任朝晖编著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本书出售、求购地址：https://www.jiaokey.com/book/detail/12382586.html</w:t>
      </w:r>
    </w:p>
    <w:p>
      <w:r>
        <w:t>更多相关图书推荐：https://www.jiaokey.com</w:t>
      </w:r>
    </w:p>
    <w:p>
      <w:r>
        <w:t>闻邦椿，赵春雨，任朝晖编著 其他作品：https://www.jiaokey.com/tag/闻邦椿，赵春雨，任朝晖编著.html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关键词搜索：https://www.jiaokey.com/tag/产品的使用性能及智能优化设计.html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